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BIONANOTECHNOLOGY GLOBAL PROSPECTS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BIONANOTECHNOLOGY GLOBAL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关键词搜索：https://www.jiaokey.com/tag/BIONANOTECHNOLOGY GLOBAL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