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RESISTANCE TABLES Metals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RESISTANCE TABLES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本书出售、求购地址：https://www.jiaokey.com/book/detail/40388016.html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关键词搜索：https://www.jiaokey.com/tag/CORROSION RESISTANCE TABLES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