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FUNDAMENTAL ASPECTS OF HIGH TEMPERATURE CORROSION</w:t>
      </w:r>
    </w:p>
    <w:p>
      <w:r>
        <w:rPr>
          <w:rFonts w:ascii="宋体" w:hAnsi="宋体" w:eastAsia="宋体"/>
          <w:sz w:val="24"/>
        </w:rPr>
        <w:t>The Electrchemical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FUNDAMENTAL ASPECTS OF HIGH TEMPERATURE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本书出售、求购地址：https://www.jiaokey.com/book/detail/40388045.html</w:t>
      </w:r>
    </w:p>
    <w:p>
      <w:r>
        <w:t>更多相关图书推荐：https://www.jiaokey.com</w:t>
      </w:r>
    </w:p>
    <w:p>
      <w:r>
        <w:t>The Electrchemical Society 其他作品：https://www.jiaokey.com/tag/The Electrchemical Society.html</w:t>
      </w:r>
    </w:p>
    <w:p>
      <w:r>
        <w:t>Inc 出版图书：https://www.jiaokey.com/tag/Inc.html</w:t>
      </w:r>
    </w:p>
    <w:p>
      <w:r>
        <w:t>关键词搜索：https://www.jiaokey.com/tag/PROCEEDINGS OF THE SYMPOSIUM ON FUNDAMENTAL ASPECTS OF HIGH TEMPERATURE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