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Modeling of Heterogenous Materials From Microstructure to Macro-Scale Properties</w:t>
      </w:r>
    </w:p>
    <w:p>
      <w:r>
        <w:rPr>
          <w:rFonts w:ascii="宋体" w:hAnsi="宋体" w:eastAsia="宋体"/>
          <w:sz w:val="24"/>
        </w:rPr>
        <w:t>ISTE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Modeling of Heterogenous Materials From Microstructure to Macro-Scale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本书出售、求购地址：https://www.jiaokey.com/book/detail/40388139.html</w:t>
      </w:r>
    </w:p>
    <w:p>
      <w:r>
        <w:t>更多相关图书推荐：https://www.jiaokey.com</w:t>
      </w:r>
    </w:p>
    <w:p>
      <w:r>
        <w:t>ISTE 其他作品：https://www.jiaokey.com/tag/ISTE.html</w:t>
      </w:r>
    </w:p>
    <w:p>
      <w:r>
        <w:t>Ltd 出版图书：https://www.jiaokey.com/tag/Ltd.html</w:t>
      </w:r>
    </w:p>
    <w:p>
      <w:r>
        <w:t>关键词搜索：https://www.jiaokey.com/tag/Multiscale Modeling of Heterogenous Materials From Microstructure to Macro-Scale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