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 of DYNAMIC SYSTEMS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 of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本书出售、求购地址：https://www.jiaokey.com/book/detail/40388152.html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关键词搜索：https://www.jiaokey.com/tag/MODELING and ANALYSIS of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