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FOR SYSTEMS RELIABILITY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FOR SYSTEMS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本书出售、求购地址：https://www.jiaokey.com/book/detail/40388205.html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关键词搜索：https://www.jiaokey.com/tag/MATHEMATICAL MODELS FOR SYSTEMS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