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COMPUTER CONTROL SYSTEMS 1988 PROCEEDINGS OF THE ENGHTH IFAC WORKSHOP VITZNAU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COMPUTER CONTROL SYSTEMS 1988 PROCEEDINGS OF THE ENGHTH IFAC WORKSHOP VITZNAU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本书出售、求购地址：https://www.jiaokey.com/book/detail/40388317.html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关键词搜索：https://www.jiaokey.com/tag/DISTRIBUTED COMPUTER CONTROL SYSTEMS 1988 PROCEEDINGS OF THE ENGHTH IFAC WORKSHOP VITZNAU.html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