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ORGANIZATION FIFTH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ORGANIZATION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本书出售、求购地址：https://www.jiaokey.com/book/detail/40388352.html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关键词搜索：https://www.jiaokey.com/tag/COMPUTER ORGANIZATION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