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GROLIER COMPUTER SCIENCES LIBRARY INFORMATION SYSTEMS THROUGH COBOL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GROLIER COMPUTER SCIENCES LIBRARY INFORMATION SYSTEMS THROUGH COBOL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本书出售、求购地址：https://www.jiaokey.com/book/detail/40388367.html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关键词搜索：https://www.jiaokey.com/tag/GROLIER COMPUTER SCIENCES LIBRARY INFORMATION SYSTEMS THROUGH COBOL.html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