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MORE EXCELLENT HTML WITH XML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MORE EXCELLENT HTML WITH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本书出售、求购地址：https://www.jiaokey.com/book/detail/40388445.html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关键词搜索：https://www.jiaokey.com/tag/EVEN MORE EXCELLENT HTML WITH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