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Conquerors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Conquerors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本书出售、求购地址：https://www.jiaokey.com/book/detail/40390791.html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Conquerors.html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