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 The Industrial World An international Analysis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 The Industrial World An international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本书出售、求购地址：https://www.jiaokey.com/book/detail/40390801.html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关键词搜索：https://www.jiaokey.com/tag/Management in The Industrial World An international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