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Nanotechnology Processing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Nanotechnology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关键词搜索：https://www.jiaokey.com/tag/Progress in Nanotechnology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