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Biomaterials Fabrication and Processing HANDBOOK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Biomaterials Fabrication and Processing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本书出售、求购地址：https://www.jiaokey.com/book/detail/40392000.html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关键词搜索：https://www.jiaokey.com/tag/Biomaterials Fabrication and Processing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