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Nutraceutical Proteins and Peptids in Health and Disease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Nutraceutical Proteins and Peptids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本书出售、求购地址：https://www.jiaokey.com/book/detail/40392002.html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关键词搜索：https://www.jiaokey.com/tag/Nutraceutical Proteins and Peptids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