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 IN PHARMACOLOGY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 IN PHARMACOLOGY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本书出售、求购地址：https://www.jiaokey.com/book/detail/40392005.html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关键词搜索：https://www.jiaokey.com/tag/BIOSTATISTICS IN PHARMACOLOGY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