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Medical Devices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Medical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本书出售、求购地址：https://www.jiaokey.com/book/detail/40392012.html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关键词搜索：https://www.jiaokey.com/tag/Biomechanics of Medical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