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WASTEWATER RESOURCE MANUAL SPRINKLER IRRIGATION ASSOCIATION</w:t>
      </w:r>
    </w:p>
    <w:p>
      <w:r>
        <w:rPr>
          <w:rFonts w:ascii="宋体" w:hAnsi="宋体" w:eastAsia="宋体"/>
          <w:sz w:val="24"/>
        </w:rPr>
        <w:t>SPRINKLER IRRIGATION ASSOCIATION 13975 CONNECTUCUT AVENUE SILVER SPRING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WASTEWATER RESOURCE MANUAL SPRINKLER IRRIGATION ASSOCIATION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SPRINKLER IRRIGATION ASSOCIATION 13975 CONNECTUCUT AVENUE SILVER SPRING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MARYLAND 20906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本书出售、求购地址：https://www.jiaokey.com/book/detail/40392147.html</w:t>
      </w:r>
    </w:p>
    <w:p>
      <w:r>
        <w:t>更多相关图书推荐：https://www.jiaokey.com</w:t>
      </w:r>
    </w:p>
    <w:p>
      <w:r>
        <w:t>SPRINKLER IRRIGATION ASSOCIATION 13975 CONNECTUCUT AVENUE SILVER SPRING 其他作品：https://www.jiaokey.com/tag/SPRINKLER IRRIGATION ASSOCIATION 13975 CONNECTUCUT AVENUE SILVER SPRING.html</w:t>
      </w:r>
    </w:p>
    <w:p>
      <w:r>
        <w:t>MARYLAND 20906 出版图书：https://www.jiaokey.com/tag/MARYLAND 20906.html</w:t>
      </w:r>
    </w:p>
    <w:p>
      <w:r>
        <w:t>关键词搜索：https://www.jiaokey.com/tag/WASTEWATER RESOURCE MANUAL SPRINKLER IRRIGATION ASSOCIATION.html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