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TECHNICAL PAPER NO.373 VEHICULAR AIR POLLUTION EXPERIENCES FROM SEVEN LATIN AMERICAN URBAN CENTERS</w:t>
      </w:r>
    </w:p>
    <w:p>
      <w:r>
        <w:rPr>
          <w:rFonts w:ascii="宋体" w:hAnsi="宋体" w:eastAsia="宋体"/>
          <w:sz w:val="24"/>
        </w:rPr>
        <w:t>THE WORLD BANK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TECHNICAL PAPER NO.373 VEHICULAR AIR POLLUTION EXPERIENCES FROM SEVEN LATIN AMERICAN URBAN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WORLD BANK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本书出售、求购地址：https://www.jiaokey.com/book/detail/40392149.html</w:t>
      </w:r>
    </w:p>
    <w:p>
      <w:r>
        <w:t>更多相关图书推荐：https://www.jiaokey.com</w:t>
      </w:r>
    </w:p>
    <w:p>
      <w:r>
        <w:t>THE WORLD BANK WASHINGTON 其他作品：https://www.jiaokey.com/tag/THE WORLD BANK WASHINGTON.html</w:t>
      </w:r>
    </w:p>
    <w:p>
      <w:r>
        <w:t>D.C. 出版图书：https://www.jiaokey.com/tag/D.C..html</w:t>
      </w:r>
    </w:p>
    <w:p>
      <w:r>
        <w:t>关键词搜索：https://www.jiaokey.com/tag/WORLD BANK TECHNICAL PAPER NO.373 VEHICULAR AIR POLLUTION EXPERIENCES FROM SEVEN LATIN AMERICAN URBAN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