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ELEMENTARY COURSE 1</w:t>
      </w:r>
    </w:p>
    <w:p>
      <w:r>
        <w:t>作者：N.F.POTAPOVA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RUSSIAN ELEMENTARY COURSE 1 评论地址：https://www.jiaokey.com/book/detail/40392785.html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