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TERMINOLOGY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本书出售、求购地址：https://www.jiaokey.com/book/detail/40393141.html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关键词搜索：https://www.jiaokey.com/tag/MEDICAL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