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Business Volume IV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Business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本书出售、求购地址：https://www.jiaokey.com/book/detail/40393261.html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关键词搜索：https://www.jiaokey.com/tag/The World of Business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