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 Volume III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本书出售、求购地址：https://www.jiaokey.com/book/detail/40393262.html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关键词搜索：https://www.jiaokey.com/tag/The World of Business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