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Diary of Samuel Pepys Volume Two</w:t>
      </w:r>
    </w:p>
    <w:p>
      <w:r>
        <w:rPr>
          <w:rFonts w:ascii="宋体" w:hAnsi="宋体" w:eastAsia="宋体"/>
          <w:sz w:val="24"/>
        </w:rPr>
        <w:t>John Warrington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Diary of Samuel Pepys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本书出售、求购地址：https://www.jiaokey.com/book/detail/40393303.html</w:t>
      </w:r>
    </w:p>
    <w:p>
      <w:r>
        <w:t>更多相关图书推荐：https://www.jiaokey.com</w:t>
      </w:r>
    </w:p>
    <w:p>
      <w:r>
        <w:t>John Warrington 其他作品：https://www.jiaokey.com/tag/John Warrington.html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Diary of Samuel Pepys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