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Theory of Atomic Structure Volume I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Theory of Atomic Structure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本书出售、求购地址：https://www.jiaokey.com/book/detail/40393571.html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关键词搜索：https://www.jiaokey.com/tag/Quantum Theory of Atomic Structure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