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DANGEROUS LIAISONS? WHEN CULTIVATED PLANTS MATE WITH THEIR WILD RELATIVES</w:t>
      </w:r>
    </w:p>
    <w:p>
      <w:r>
        <w:rPr>
          <w:rFonts w:ascii="宋体" w:hAnsi="宋体" w:eastAsia="宋体"/>
          <w:sz w:val="24"/>
        </w:rPr>
        <w:t>NORMAN C.ELLSTRAND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DANGEROUS LIAISONS? WHEN CULTIVATED PLANTS MATE WITH THEIR WILD RELATIVES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C.ELLSTRAND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本书出售、求购地址：https://www.jiaokey.com/book/detail/40394045.html</w:t>
      </w:r>
    </w:p>
    <w:p>
      <w:r>
        <w:t>更多相关图书推荐：https://www.jiaokey.com</w:t>
      </w:r>
    </w:p>
    <w:p>
      <w:r>
        <w:t>NORMAN C.ELLSTRAND 其他作品：https://www.jiaokey.com/tag/NORMAN C.ELLSTRAND.html</w:t>
      </w:r>
    </w:p>
    <w:p>
      <w:r>
        <w:t>关键词搜索：https://www.jiaokey.com/tag/DANGEROUS LIAISONS? WHEN CULTIVATED PLANTS MATE WITH THEIR WILD RELATIVES.html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