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3 т.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3 т.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本书出售、求购地址：https://www.jiaokey.com/book/detail/40394171.html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关键词搜索：https://www.jiaokey.com/tag/Собрание сочинений В 3 т.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