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IDENTIFICATION SYSTEMATICS AND POPULATION STRUCTURE OF PROKARYOTES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IDENTIFICATION SYSTEMATICS AND POPULATION STRUCTURE OF PROKARYOTES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本书出售、求购地址：https://www.jiaokey.com/book/detail/40394658.html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关键词搜索：https://www.jiaokey.com/tag/MOLECULAR IDENTIFICATION SYSTEMATICS AND POPULATION STRUCTURE OF PROKARYOTES.html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