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QUANTITATIVE MICROBIOLOGY FOR FOODS AND BIOSYSTEMS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QUANTITATIVE MICROBIOLOGY FOR FOODS AND BIOSYSTEMS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本书出售、求购地址：https://www.jiaokey.com/book/detail/40394685.html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关键词搜索：https://www.jiaokey.com/tag/ADVANCED QUANTITATIVE MICROBIOLOGY FOR FOODS AND BIOSYSTEMS.html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