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书名：MULTIVATIATE ANALYSIS OF ECOLOGICAL COMMUNITIES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MULTIVATIATE ANALYSIS OF ECOLOGICAL COMMUNITIES 评论地址：https://www.jiaokey.com/book/detail/40396029.html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