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CLEAR THINKING FOR COMPOSITION FIFTH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CLEAR THINKING FOR COMPOSITION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本书出售、求购地址：https://www.jiaokey.com/book/detail/40396124.html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关键词搜索：https://www.jiaokey.com/tag/CLEAR THINKING FOR COMPOSITION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