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INSECT ECOLOGY AN ECOSYSTEM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INSECT ECOLOGY AN ECOSYSTEM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本书出售、求购地址：https://www.jiaokey.com/book/detail/40396244.html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关键词搜索：https://www.jiaokey.com/tag/INSECT ECOLOGY AN ECOSYSTEM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