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PLANT REPRODUCTIVE ECOOOGY PATTERNS AND STRATEGIES</w:t>
      </w:r>
    </w:p>
    <w:p>
      <w:r>
        <w:rPr>
          <w:rFonts w:ascii="宋体" w:hAnsi="宋体" w:eastAsia="宋体"/>
          <w:sz w:val="24"/>
        </w:rPr>
        <w:t>JON LOVETT DOUST AND LESLEY LOVETT DOUST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PLANT REPRODUCTIVE ECOOOGY PATTERNS AND STRATEGIES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JON LOVETT DOUST AND LESLEY LOVETT DOUST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本书出售、求购地址：https://www.jiaokey.com/book/detail/40396274.html</w:t>
      </w:r>
    </w:p>
    <w:p>
      <w:r>
        <w:t>更多相关图书推荐：https://www.jiaokey.com</w:t>
      </w:r>
    </w:p>
    <w:p>
      <w:r>
        <w:t>JON LOVETT DOUST AND LESLEY LOVETT DOUST 其他作品：https://www.jiaokey.com/tag/JON LOVETT DOUST AND LESLEY LOVETT DOUST.html</w:t>
      </w:r>
    </w:p>
    <w:p>
      <w:r>
        <w:t>关键词搜索：https://www.jiaokey.com/tag/PLANT REPRODUCTIVE ECOOOGY PATTERNS AND STRATEGIES.html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