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ECOLOGY OF INSECTS MITES SPIDERS AND RELATED INVERTEBRATES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ECOLOGY OF INSECTS MITES SPIDERS AND RELATED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本书出售、求购地址：https://www.jiaokey.com/book/detail/40396366.html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关键词搜索：https://www.jiaokey.com/tag/NUTRITIONAL ECOLOGY OF INSECTS MITES SPIDERS AND RELATED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