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GENOMES AND GENOMICS OF NITROGEN-FIXING ORGANISMS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GENOMES AND GENOMICS OF NITROGEN-FIXING ORGANISMS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本书出售、求购地址：https://www.jiaokey.com/book/detail/40396394.html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关键词搜索：https://www.jiaokey.com/tag/GENOMES AND GENOMICS OF NITROGEN-FIXING ORGANISMS.html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