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FLUCTUATING ENZYME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FLUCTUATING ENZYME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本书出售、求购地址：https://www.jiaokey.com/book/detail/40396402.html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关键词搜索：https://www.jiaokey.com/tag/THE FLUCTUATING ENZYME.html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