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SIGNALING PROTOCOLS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SIGNALING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本书出售、求购地址：https://www.jiaokey.com/book/detail/40396405.html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关键词搜索：https://www.jiaokey.com/tag/LIPID SIGNALING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