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Thermochemistry Volume 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Thermochemistry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关键词搜索：https://www.jiaokey.com/tag/Experimental Thermochemistry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