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Mathematical Physics Volume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Mathematical Physics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本书出售、求购地址：https://www.jiaokey.com/book/detail/40397105.html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关键词搜索：https://www.jiaokey.com/tag/Methods of Mathematical Physics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