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 Evolution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 Evolution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本书出售、求购地址：https://www.jiaokey.com/book/detail/40397272.html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关键词搜索：https://www.jiaokey.com/tag/CURRENT TOPICS IN DEVELOPMENTAL BIOLOGY Evolution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