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 Location Techniques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 Location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本书出售、求购地址：https://www.jiaokey.com/book/detail/40397274.html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关键词搜索：https://www.jiaokey.com/tag/Position Location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