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Image Analysis for Life Science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Image Analysis for Life Science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本书出售、求购地址：https://www.jiaokey.com/book/detail/40397284.html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关键词搜索：https://www.jiaokey.com/tag/Microscopic Image Analysis for Life Science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