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MINERALIZATION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MINERALIZATION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本书出售、求购地址：https://www.jiaokey.com/book/detail/40397292.html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关键词搜索：https://www.jiaokey.com/tag/BIOLOGICAL MINERALIZATION.html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