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221 Membrane Fusion Techniques Part B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221 Membrane Fusion Techniques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本书出售、求购地址：https://www.jiaokey.com/book/detail/40397332.html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221 Membrane Fusion Techniques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