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Gloins and Other Nitric Oxide-Reactive Proteins</w:t>
      </w:r>
    </w:p>
    <w:p>
      <w:r>
        <w:rPr>
          <w:rFonts w:ascii="宋体" w:hAnsi="宋体" w:eastAsia="宋体"/>
          <w:sz w:val="24"/>
        </w:rPr>
        <w:t>ROBERT K.POOLE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Gloins and Other Nitric Oxide-Reactive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本书出售、求购地址：https://www.jiaokey.com/book/detail/40397333.html</w:t>
      </w:r>
    </w:p>
    <w:p>
      <w:r>
        <w:t>更多相关图书推荐：https://www.jiaokey.com</w:t>
      </w:r>
    </w:p>
    <w:p>
      <w:r>
        <w:t>ROBERT K.POOLE 其他作品：https://www.jiaokey.com/tag/ROBERT K.POOLE.html</w:t>
      </w:r>
    </w:p>
    <w:p>
      <w:r>
        <w:t>Elsvier Inc 出版图书：https://www.jiaokey.com/tag/Elsvier Inc.html</w:t>
      </w:r>
    </w:p>
    <w:p>
      <w:r>
        <w:t>关键词搜索：https://www.jiaokey.com/tag/METHODS IN ENZYMOLOGY Gloins and Other Nitric Oxide-Reactive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