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Voleme 268 Nitric Oxide Part A Sources and Detection of NO;No Synthase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Voleme 268 Nitric Oxide Part A Sources and Detection of NO;No Synthase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本书出售、求购地址：https://www.jiaokey.com/book/detail/40397345.html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Voleme 268 Nitric Oxide Part A Sources and Detection of NO;No Synthase.html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