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Mechanisms of Metabolism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Mechanisms of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本书出售、求购地址：https://www.jiaokey.com/book/detail/40397357.html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关键词搜索：https://www.jiaokey.com/tag/BIOCHEMISTRY Mechanisms of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