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Thin Films and Interfaces II Symposium held November 1983 in Boston</w:t>
      </w:r>
    </w:p>
    <w:p>
      <w:r>
        <w:rPr>
          <w:rFonts w:ascii="宋体" w:hAnsi="宋体" w:eastAsia="宋体"/>
          <w:sz w:val="24"/>
        </w:rPr>
        <w:t>Elsevier Science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Thin Films and Interfaces II Symposium held November 1983 in Boston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本书出售、求购地址：https://www.jiaokey.com/book/detail/40397397.html</w:t>
      </w:r>
    </w:p>
    <w:p>
      <w:r>
        <w:t>更多相关图书推荐：https://www.jiaokey.com</w:t>
      </w:r>
    </w:p>
    <w:p>
      <w:r>
        <w:t>Elsevier Science Publishing Co 其他作品：https://www.jiaokey.com/tag/Elsevier Science Publishing Co.html</w:t>
      </w:r>
    </w:p>
    <w:p>
      <w:r>
        <w:t>Inc 出版图书：https://www.jiaokey.com/tag/Inc.html</w:t>
      </w:r>
    </w:p>
    <w:p>
      <w:r>
        <w:t>关键词搜索：https://www.jiaokey.com/tag/Thin Films and Interfaces II Symposium held November 1983 in Boston.html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