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Aspects in Spatial Data Mining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Aspects in Spatial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本书出售、求购地址：https://www.jiaokey.com/book/detail/40397406.html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关键词搜索：https://www.jiaokey.com/tag/Quality Aspects in Spatial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