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Positioning TECHNOLOGIES AND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Positioning TECHNOLOGIES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本书出售、求购地址：https://www.jiaokey.com/book/detail/40397408.html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关键词搜索：https://www.jiaokey.com/tag/Global Positioning TECHNOLOGIES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